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书名：唐传奇的道教文化观照</w:t>
      </w:r>
    </w:p>
    <w:p>
      <w:r>
        <w:t>作者：曹晋芬著</w:t>
      </w:r>
    </w:p>
    <w:p>
      <w:r>
        <w:t>出版社：北京：北京燕山出版社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唐传奇的道教文化观照 评论地址：https://www.jiaokey.com/book/detail/12057460.html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