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书名：军旅合唱歌曲集  我们是钢铁长城</w:t>
      </w:r>
    </w:p>
    <w:p>
      <w:r>
        <w:t>作者：孟宪斌主编；中国合唱协会理论创作委员会编</w:t>
      </w:r>
    </w:p>
    <w:p>
      <w:r>
        <w:t>出版社：长沙：湖南文艺出版社</w:t>
      </w:r>
    </w:p>
    <w:p>
      <w:r>
        <w:t>出版日期：2005.01</w:t>
      </w:r>
    </w:p>
    <w:p>
      <w:r>
        <w:t>总页数：145</w:t>
      </w:r>
    </w:p>
    <w:p>
      <w:r>
        <w:t>更多请访问教客网: www.jiaokey.com</w:t>
      </w:r>
    </w:p>
    <w:p>
      <w:r>
        <w:t>军旅合唱歌曲集  我们是钢铁长城 评论地址：https://www.jiaokey.com/book/detail/12057436.html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