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发现湘西古夜郎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发现湘西古夜郎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本书出售、求购地址：https://www.jiaokey.com/book/detail/12057431.html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关键词搜索：https://www.jiaokey.com/tag/发现湘西古夜郎.html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