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速写基础教学辅导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本书出售、求购地址：https://www.jiaokey.com/book/detail/12057423.html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关键词搜索：https://www.jiaokey.com/tag/速写基础教学辅导.html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