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圣矛之谜  关于朗基努斯矛的神秘档案</w:t>
      </w:r>
    </w:p>
    <w:p>
      <w:r>
        <w:rPr>
          <w:rFonts w:ascii="宋体" w:hAnsi="宋体" w:eastAsia="宋体"/>
          <w:sz w:val="24"/>
        </w:rPr>
        <w:t>（英）艾列克·迈克莱伦（Alec Maclellan）著；夏金译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圣矛之谜  关于朗基努斯矛的神秘档案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（英）艾列克·迈克莱伦（Alec Maclellan）著；夏金译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本书出售、求购地址：https://www.jiaokey.com/book/detail/12057384.html</w:t>
      </w:r>
    </w:p>
    <w:p>
      <w:r>
        <w:t>更多相关图书推荐：https://www.jiaokey.com</w:t>
      </w:r>
    </w:p>
    <w:p>
      <w:r>
        <w:t>（英）艾列克·迈克莱伦（Alec Maclellan）著；夏金译 其他作品：https://www.jiaokey.com/tag/（英）艾列克·迈克莱伦（Alec Maclellan）著；夏金译.html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关键词搜索：https://www.jiaokey.com/tag/圣矛之谜  关于朗基努斯矛的神秘档案.html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