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书名：太极拳攻防术图解</w:t>
      </w:r>
    </w:p>
    <w:p>
      <w:r>
        <w:t>作者：赵宪平编著</w:t>
      </w:r>
    </w:p>
    <w:p>
      <w:r>
        <w:t>出版社：北京：新星出版社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太极拳攻防术图解 评论地址：https://www.jiaokey.com/book/detail/12057377.html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