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神了  连岳之圣经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神了  连岳之圣经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本书出售、求购地址：https://www.jiaokey.com/book/detail/12057334.html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关键词搜索：https://www.jiaokey.com/tag/神了  连岳之圣经.html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