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天空缺席的山脉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天空缺席的山脉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本书出售、求购地址：https://www.jiaokey.com/book/detail/12057330.html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关键词搜索：https://www.jiaokey.com/tag/天空缺席的山脉.html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