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庆祝徐中玉教授九十华诞文集</w:t>
      </w:r>
    </w:p>
    <w:p>
      <w:r>
        <w:rPr>
          <w:rFonts w:ascii="宋体" w:hAnsi="宋体" w:eastAsia="宋体"/>
          <w:sz w:val="24"/>
        </w:rPr>
        <w:t>华东师范大学中文系编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庆祝徐中玉教授九十华诞文集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教授(地点:中国年代:现代)教授文艺理论文艺理论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本书出售、求购地址：https://www.jiaokey.com/book/detail/12057325.html</w:t>
      </w:r>
    </w:p>
    <w:p>
      <w:r>
        <w:t>更多相关图书推荐：https://www.jiaokey.com</w:t>
      </w:r>
    </w:p>
    <w:p>
      <w:r>
        <w:t>华东师范大学中文系编 其他作品：https://www.jiaokey.com/tag/华东师范大学中文系编.html</w:t>
      </w:r>
    </w:p>
    <w:p>
      <w:r>
        <w:t>上海:华东师范大学出版社,2003.09 出版图书：https://www.jiaokey.com/tag/上海:华东师范大学出版社,2003.09.html</w:t>
      </w:r>
    </w:p>
    <w:p>
      <w:r>
        <w:t>关键词搜索：https://www.jiaokey.com/tag/教授(地点:中国年代:现代)教授文艺理论文艺理论.html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