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书名：鉴藏瓷板画</w:t>
      </w:r>
    </w:p>
    <w:p>
      <w:r>
        <w:t>作者：章用秀编著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鉴藏瓷板画 评论地址：https://www.jiaokey.com/book/detail/12057313.html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