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书名：一个人的F1 F1偶像舒马赫的官方内幕</w:t>
      </w:r>
    </w:p>
    <w:p>
      <w:r>
        <w:t>作者：（德）迈克尔·舒马赫（Michael Schumacher）著 （德）米歇尔·科姆特（Michel Comte）摄影 （德）萨比娜·凯姆（Sabine Kehm）撰文；路旦俊翻译</w:t>
      </w:r>
    </w:p>
    <w:p>
      <w:r>
        <w:t>出版社：长沙：湖南文艺出版社</w:t>
      </w:r>
    </w:p>
    <w:p>
      <w:r>
        <w:t>出版日期：2004.08</w:t>
      </w:r>
    </w:p>
    <w:p>
      <w:r>
        <w:t>总页数：191</w:t>
      </w:r>
    </w:p>
    <w:p>
      <w:r>
        <w:t>更多请访问教客网: www.jiaokey.com</w:t>
      </w:r>
    </w:p>
    <w:p>
      <w:r>
        <w:t>一个人的F1 F1偶像舒马赫的官方内幕 评论地址：https://www.jiaokey.com/book/detail/12057295.html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