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飞越海洋的青春梦想 一个中国女孩的留学手记 stories told by Chinese girl studying overseas</w:t>
      </w:r>
    </w:p>
    <w:p>
      <w:r>
        <w:rPr>
          <w:rFonts w:ascii="宋体" w:hAnsi="宋体" w:eastAsia="宋体"/>
          <w:sz w:val="24"/>
        </w:rPr>
        <w:t>陈郁郁著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飞越海洋的青春梦想 一个中国女孩的留学手记 stories told by Chinese girl studying overseas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本书出售、求购地址：https://www.jiaokey.com/book/detail/12057263.html</w:t>
      </w:r>
    </w:p>
    <w:p>
      <w:r>
        <w:t>更多相关图书推荐：https://www.jiaokey.com</w:t>
      </w:r>
    </w:p>
    <w:p>
      <w:r>
        <w:t>陈郁郁著 其他作品：https://www.jiaokey.com/tag/陈郁郁著.html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关键词搜索：https://www.jiaokey.com/tag/飞越海洋的青春梦想 一个中国女孩的留学手记 stories told by Chinese girl studying overseas.html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