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书名：新动漫技法与欣赏  神怪魔兽绘技集</w:t>
      </w:r>
    </w:p>
    <w:p>
      <w:r>
        <w:t>作者：杨政祥主编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总页数：76</w:t>
      </w:r>
    </w:p>
    <w:p>
      <w:r>
        <w:t>更多请访问教客网: www.jiaokey.com</w:t>
      </w:r>
    </w:p>
    <w:p>
      <w:r>
        <w:t>新动漫技法与欣赏  神怪魔兽绘技集 评论地址：https://www.jiaokey.com/book/detail/12057253.html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