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书名：韵语品汇  古典诗词名篇鉴赏集</w:t>
      </w:r>
    </w:p>
    <w:p>
      <w:r>
        <w:t>作者：周蒙，冯宇著</w:t>
      </w:r>
    </w:p>
    <w:p>
      <w:r>
        <w:t>出版社：哈尔滨：黑龙江人民出版社</w:t>
      </w:r>
    </w:p>
    <w:p>
      <w:r>
        <w:t>出版日期：2008.01</w:t>
      </w:r>
    </w:p>
    <w:p>
      <w:r>
        <w:t>总页数：522</w:t>
      </w:r>
    </w:p>
    <w:p>
      <w:r>
        <w:t>更多请访问教客网: www.jiaokey.com</w:t>
      </w:r>
    </w:p>
    <w:p>
      <w:r>
        <w:t>韵语品汇  古典诗词名篇鉴赏集 评论地址：https://www.jiaokey.com/book/detail/12057231.html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