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书名：民办高校人才培训模式改革的理论与实践</w:t>
      </w:r>
    </w:p>
    <w:p>
      <w:r>
        <w:t>作者：陈新民主编</w:t>
      </w:r>
    </w:p>
    <w:p>
      <w:r>
        <w:t>出版社：杭州：浙江大学出版社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民办高校人才培训模式改革的理论与实践 评论地址：https://www.jiaokey.com/book/detail/12057221.html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