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客家话通用词典</w:t>
      </w:r>
    </w:p>
    <w:p>
      <w:r>
        <w:rPr>
          <w:rFonts w:ascii="宋体" w:hAnsi="宋体" w:eastAsia="宋体"/>
          <w:sz w:val="24"/>
        </w:rPr>
        <w:t>罗美珍，林立芳，饶长溶主编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客家话通用词典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罗美珍，林立芳，饶长溶主编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本书出售、求购地址：https://www.jiaokey.com/book/detail/12057216.html</w:t>
      </w:r>
    </w:p>
    <w:p>
      <w:r>
        <w:t>更多相关图书推荐：https://www.jiaokey.com</w:t>
      </w:r>
    </w:p>
    <w:p>
      <w:r>
        <w:t>罗美珍，林立芳，饶长溶主编 其他作品：https://www.jiaokey.com/tag/罗美珍，林立芳，饶长溶主编.html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关键词搜索：https://www.jiaokey.com/tag/客家话通用词典.html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