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湘西奇女莫淑珍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湘西奇女莫淑珍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本书出售、求购地址：https://www.jiaokey.com/book/detail/12057199.html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关键词搜索：https://www.jiaokey.com/tag/湘西奇女莫淑珍.html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