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汉语是这样美丽的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汉语是这样美丽的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本书出售、求购地址：https://www.jiaokey.com/book/detail/12057157.html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关键词搜索：https://www.jiaokey.com/tag/汉语是这样美丽的.html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