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中医临床经验汇编  第2辑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本书出售、求购地址：https://www.jiaokey.com/book/detail/12057048.html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科技卫生出版社 出版图书：https://www.jiaokey.com/tag/科技卫生出版社.html</w:t>
      </w:r>
    </w:p>
    <w:p>
      <w:r>
        <w:t>关键词搜索：https://www.jiaokey.com/tag/中医临床经验汇编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