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中医自学丛书  第7分册  金匮</w:t>
      </w:r>
    </w:p>
    <w:p>
      <w:r>
        <w:rPr>
          <w:rFonts w:ascii="宋体" w:hAnsi="宋体" w:eastAsia="宋体"/>
          <w:sz w:val="24"/>
        </w:rPr>
        <w:t>杨医亚主编；王云凯著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中医自学丛书  第7分册  金匮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杨医亚主编；王云凯著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中医学(学科: 自学参考资料) 金匮要略方论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本书出售、求购地址：https://www.jiaokey.com/book/detail/12057026.html</w:t>
      </w:r>
    </w:p>
    <w:p>
      <w:r>
        <w:t>更多相关图书推荐：https://www.jiaokey.com</w:t>
      </w:r>
    </w:p>
    <w:p>
      <w:r>
        <w:t>杨医亚主编；王云凯著 其他作品：https://www.jiaokey.com/tag/杨医亚主编；王云凯著.html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关键词搜索：https://www.jiaokey.com/tag/中医学(学科: 自学参考资料) 金匮要略方论.html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