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中医疮疡学  （供中医外科专业用）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中医疮疡学  （供中医外科专业用）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本书出售、求购地址：https://www.jiaokey.com/book/detail/12056953.html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关键词搜索：https://www.jiaokey.com/tag/中医疮疡学  （供中医外科专业用）.html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