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书名：全国产前诊断羊水染色体技术学习班专题讲座（一）</w:t>
      </w:r>
    </w:p>
    <w:p>
      <w:r>
        <w:t>作者：江苏省医学情报研究所编</w:t>
      </w:r>
    </w:p>
    <w:p>
      <w:r>
        <w:t>出版社：</w:t>
      </w:r>
    </w:p>
    <w:p>
      <w:r>
        <w:t>出版日期：1980.05</w:t>
      </w:r>
    </w:p>
    <w:p>
      <w:r>
        <w:t>总页数：46</w:t>
      </w:r>
    </w:p>
    <w:p>
      <w:r>
        <w:t>更多请访问教客网: www.jiaokey.com</w:t>
      </w:r>
    </w:p>
    <w:p>
      <w:r>
        <w:t>全国产前诊断羊水染色体技术学习班专题讲座（一） 评论地址：https://www.jiaokey.com/book/detail/12056853.html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