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本书出售、求购地址：https://www.jiaokey.com/book/detail/12056800.html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北京中医学院 出版图书：https://www.jiaokey.com/tag/北京中医学院.html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