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福建省中级药剂人员晋升考试提纲复习辅导材料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福建省中级药剂人员晋升考试提纲复习辅导材料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中国药学会福建分会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本书出售、求购地址：https://www.jiaokey.com/book/detail/12056793.html</w:t>
      </w:r>
    </w:p>
    <w:p>
      <w:r>
        <w:t>更多相关图书推荐：https://www.jiaokey.com</w:t>
      </w:r>
    </w:p>
    <w:p>
      <w:r>
        <w:t>中国药学会福建分会 出版图书：https://www.jiaokey.com/tag/中国药学会福建分会.html</w:t>
      </w:r>
    </w:p>
    <w:p>
      <w:r>
        <w:t>关键词搜索：https://www.jiaokey.com/tag/福建省中级药剂人员晋升考试提纲复习辅导材料.html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