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补辑新修本草  （下册）</w:t>
      </w:r>
    </w:p>
    <w:p>
      <w:r>
        <w:rPr>
          <w:rFonts w:ascii="宋体" w:hAnsi="宋体" w:eastAsia="宋体"/>
          <w:sz w:val="24"/>
        </w:rPr>
        <w:t>尚志钧辑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补辑新修本草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本书出售、求购地址：https://www.jiaokey.com/book/detail/12056772.html</w:t>
      </w:r>
    </w:p>
    <w:p>
      <w:r>
        <w:t>更多相关图书推荐：https://www.jiaokey.com</w:t>
      </w:r>
    </w:p>
    <w:p>
      <w:r>
        <w:t>尚志钧辑 其他作品：https://www.jiaokey.com/tag/尚志钧辑.html</w:t>
      </w:r>
    </w:p>
    <w:p>
      <w:r>
        <w:t>芜湖医学专科学校 出版图书：https://www.jiaokey.com/tag/芜湖医学专科学校.html</w:t>
      </w:r>
    </w:p>
    <w:p>
      <w:r>
        <w:t>关键词搜索：https://www.jiaokey.com/tag/补辑新修本草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