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方剂治验选  （1970-1974.6）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方剂治验选  （1970-1974.6）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本书出售、求购地址：https://www.jiaokey.com/book/detail/12056771.html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关键词搜索：https://www.jiaokey.com/tag/方剂治验选  （1970-1974.6）.html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