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3000个生活中的食疗方</w:t>
      </w:r>
    </w:p>
    <w:p>
      <w:r>
        <w:rPr>
          <w:rFonts w:ascii="宋体" w:hAnsi="宋体" w:eastAsia="宋体"/>
          <w:sz w:val="24"/>
        </w:rPr>
        <w:t>徐玉锦，李京玉编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3000个生活中的食疗方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徐玉锦，李京玉编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本书出售、求购地址：https://www.jiaokey.com/book/detail/12056751.html</w:t>
      </w:r>
    </w:p>
    <w:p>
      <w:r>
        <w:t>更多相关图书推荐：https://www.jiaokey.com</w:t>
      </w:r>
    </w:p>
    <w:p>
      <w:r>
        <w:t>徐玉锦，李京玉编 其他作品：https://www.jiaokey.com/tag/徐玉锦，李京玉编.html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关键词搜索：https://www.jiaokey.com/tag/3000个生活中的食疗方.html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