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书名：三七药膳精粹</w:t>
      </w:r>
    </w:p>
    <w:p>
      <w:r>
        <w:t>作者：范昌主编</w:t>
      </w:r>
    </w:p>
    <w:p>
      <w:r>
        <w:t>出版社：昆明：云南科学技术出版社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三七药膳精粹 评论地址：https://www.jiaokey.com/book/detail/12056747.html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