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17种常见疑难病治验思路解析</w:t>
      </w:r>
    </w:p>
    <w:p>
      <w:r>
        <w:rPr>
          <w:rFonts w:ascii="宋体" w:hAnsi="宋体" w:eastAsia="宋体"/>
          <w:sz w:val="24"/>
        </w:rPr>
        <w:t>沈敏南，赵亦工，潘锋编著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17种常见疑难病治验思路解析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沈敏南，赵亦工，潘锋编著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本书出售、求购地址：https://www.jiaokey.com/book/detail/12056745.html</w:t>
      </w:r>
    </w:p>
    <w:p>
      <w:r>
        <w:t>更多相关图书推荐：https://www.jiaokey.com</w:t>
      </w:r>
    </w:p>
    <w:p>
      <w:r>
        <w:t>沈敏南，赵亦工，潘锋编著 其他作品：https://www.jiaokey.com/tag/沈敏南，赵亦工，潘锋编著.html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关键词搜索：https://www.jiaokey.com/tag/17种常见疑难病治验思路解析.html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