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对症食养药膳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对症食养药膳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本书出售、求购地址：https://www.jiaokey.com/book/detail/12056717.html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关键词搜索：https://www.jiaokey.com/tag/对症食养药膳.html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