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10周穴位刺激瘦身法  最神奇的瘦身法</w:t>
      </w:r>
    </w:p>
    <w:p>
      <w:r>
        <w:rPr>
          <w:rFonts w:ascii="宋体" w:hAnsi="宋体" w:eastAsia="宋体"/>
          <w:sz w:val="24"/>
        </w:rPr>
        <w:t>（日）黑木睦彦著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10周穴位刺激瘦身法  最神奇的瘦身法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（日）黑木睦彦著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本书出售、求购地址：https://www.jiaokey.com/book/detail/12056709.html</w:t>
      </w:r>
    </w:p>
    <w:p>
      <w:r>
        <w:t>更多相关图书推荐：https://www.jiaokey.com</w:t>
      </w:r>
    </w:p>
    <w:p>
      <w:r>
        <w:t>（日）黑木睦彦著 其他作品：https://www.jiaokey.com/tag/（日）黑木睦彦著.html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关键词搜索：https://www.jiaokey.com/tag/10周穴位刺激瘦身法  最神奇的瘦身法.html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