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护理人员形象重塑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护理人员形象重塑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本书出售、求购地址：https://www.jiaokey.com/book/detail/12056706.html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关键词搜索：https://www.jiaokey.com/tag/护理人员形象重塑.html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