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实用肿瘤调强放射治疗</w:t>
      </w:r>
    </w:p>
    <w:p>
      <w:r>
        <w:rPr>
          <w:rFonts w:ascii="宋体" w:hAnsi="宋体" w:eastAsia="宋体"/>
          <w:sz w:val="24"/>
        </w:rPr>
        <w:t>（美）K. S. Clifford Chao，（美）Smith Apisarnthanarax，（土）Gokhan Ozyigit著 冯平柏主译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实用肿瘤调强放射治疗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S. Clifford Chao，（美）Smith Apisarnthanarax，（土）Gokhan Ozyigit著 冯平柏主译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本书出售、求购地址：https://www.jiaokey.com/book/detail/12056658.html</w:t>
      </w:r>
    </w:p>
    <w:p>
      <w:r>
        <w:t>更多相关图书推荐：https://www.jiaokey.com</w:t>
      </w:r>
    </w:p>
    <w:p>
      <w:r>
        <w:t>（美）K. S. Clifford Chao，（美）Smith Apisarnthanarax，（土）Gokhan Ozyigit著 冯平柏主译 其他作品：https://www.jiaokey.com/tag/（美）K. S. Clifford Chao，（美）Smith Apisarnthanarax，（土）Gokhan Ozyigit著 冯平柏主译.html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关键词搜索：https://www.jiaokey.com/tag/实用肿瘤调强放射治疗.html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