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书名：常见的疑难病和疑难的常见病  妇科  附65例临床病案推理分析</w:t>
      </w:r>
    </w:p>
    <w:p>
      <w:r>
        <w:t>作者：赵轩，王正光，孙阳等编著</w:t>
      </w:r>
    </w:p>
    <w:p>
      <w:r>
        <w:t>出版社：贵阳：贵州科技出版社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常见的疑难病和疑难的常见病  妇科  附65例临床病案推理分析 评论地址：https://www.jiaokey.com/book/detail/12056650.html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