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书名：准爸爸准妈妈完全手册  妊娠和分娩的过程</w:t>
      </w:r>
    </w:p>
    <w:p>
      <w:r>
        <w:t>作者：周琦，赵友萍主编</w:t>
      </w:r>
    </w:p>
    <w:p>
      <w:r>
        <w:t>出版社：南京：东南大学出版社</w:t>
      </w:r>
    </w:p>
    <w:p>
      <w:r>
        <w:t>出版日期：2004.02</w:t>
      </w:r>
    </w:p>
    <w:p>
      <w:r>
        <w:t>总页数：253</w:t>
      </w:r>
    </w:p>
    <w:p>
      <w:r>
        <w:t>更多请访问教客网: www.jiaokey.com</w:t>
      </w:r>
    </w:p>
    <w:p>
      <w:r>
        <w:t>准爸爸准妈妈完全手册  妊娠和分娩的过程 评论地址：https://www.jiaokey.com/book/detail/12056640.html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