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中国农村医疗救助知识手册</w:t>
      </w:r>
    </w:p>
    <w:p>
      <w:r>
        <w:rPr>
          <w:rFonts w:ascii="宋体" w:hAnsi="宋体" w:eastAsia="宋体"/>
          <w:sz w:val="24"/>
        </w:rPr>
        <w:t>米勇生主编；民政部最低生活保障司编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中国农村医疗救助知识手册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米勇生主编；民政部最低生活保障司编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本书出售、求购地址：https://www.jiaokey.com/book/detail/12056614.html</w:t>
      </w:r>
    </w:p>
    <w:p>
      <w:r>
        <w:t>更多相关图书推荐：https://www.jiaokey.com</w:t>
      </w:r>
    </w:p>
    <w:p>
      <w:r>
        <w:t>米勇生主编；民政部最低生活保障司编 其他作品：https://www.jiaokey.com/tag/米勇生主编；民政部最低生活保障司编.html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关键词搜索：https://www.jiaokey.com/tag/中国农村医疗救助知识手册.html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