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福建药物志  第2册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福建药物志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福建)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本书出售、求购地址：https://www.jiaokey.com/book/detail/12056600.html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关键词搜索：https://www.jiaokey.com/tag/中药志(地点: 福建).html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