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书名：福建特色中药材栽培  （下）</w:t>
      </w:r>
    </w:p>
    <w:p>
      <w:r>
        <w:t>作者：福建省农科教结合协调领导小组办公室，福建省农村致富技术函授大学编</w:t>
      </w:r>
    </w:p>
    <w:p>
      <w:r>
        <w:t>出版社：福州：福建科学技术出版社</w:t>
      </w:r>
    </w:p>
    <w:p>
      <w:r>
        <w:t>出版日期：2004.11</w:t>
      </w:r>
    </w:p>
    <w:p>
      <w:r>
        <w:t>总页数：92</w:t>
      </w:r>
    </w:p>
    <w:p>
      <w:r>
        <w:t>更多请访问教客网: www.jiaokey.com</w:t>
      </w:r>
    </w:p>
    <w:p>
      <w:r>
        <w:t>福建特色中药材栽培  （下） 评论地址：https://www.jiaokey.com/book/detail/12056574.html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