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显微神经外科技术培训教材</w:t>
      </w:r>
    </w:p>
    <w:p>
      <w:r>
        <w:rPr>
          <w:rFonts w:ascii="宋体" w:hAnsi="宋体" w:eastAsia="宋体"/>
          <w:sz w:val="24"/>
        </w:rPr>
        <w:t>徐如祥，赵庆平主编；方兵等编写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显微神经外科技术培训教材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徐如祥，赵庆平主编；方兵等编写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本书出售、求购地址：https://www.jiaokey.com/book/detail/12056564.html</w:t>
      </w:r>
    </w:p>
    <w:p>
      <w:r>
        <w:t>更多相关图书推荐：https://www.jiaokey.com</w:t>
      </w:r>
    </w:p>
    <w:p>
      <w:r>
        <w:t>徐如祥，赵庆平主编；方兵等编写 其他作品：https://www.jiaokey.com/tag/徐如祥，赵庆平主编；方兵等编写.html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关键词搜索：https://www.jiaokey.com/tag/显微神经外科技术培训教材.html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