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温补强肾汤水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温补强肾汤水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本书出售、求购地址：https://www.jiaokey.com/book/detail/12056531.html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关键词搜索：https://www.jiaokey.com/tag/温补强肾汤水.html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