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全国高等教育自学考试标准预测试卷  公共课类  实用六解穴位辞典</w:t>
      </w:r>
    </w:p>
    <w:p>
      <w:r>
        <w:rPr>
          <w:rFonts w:ascii="宋体" w:hAnsi="宋体" w:eastAsia="宋体"/>
          <w:sz w:val="24"/>
        </w:rPr>
        <w:t>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全国高等教育自学考试标准预测试卷  公共课类  实用六解穴位辞典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本书出售、求购地址：https://www.jiaokey.com/book/detail/12056508.html</w:t>
      </w:r>
    </w:p>
    <w:p>
      <w:r>
        <w:t>更多相关图书推荐：https://www.jiaokey.com</w:t>
      </w:r>
    </w:p>
    <w:p>
      <w:r>
        <w:t>齐强主编 其他作品：https://www.jiaokey.com/tag/齐强主编.html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关键词搜索：https://www.jiaokey.com/tag/全国高等教育自学考试标准预测试卷  公共课类  实用六解穴位辞典.html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