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活过一百二十岁不是梦  李氏太和康寿术</w:t>
      </w:r>
    </w:p>
    <w:p>
      <w:r>
        <w:rPr>
          <w:rFonts w:ascii="宋体" w:hAnsi="宋体" w:eastAsia="宋体"/>
          <w:sz w:val="24"/>
        </w:rPr>
        <w:t>李士信著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活过一百二十岁不是梦  李氏太和康寿术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本书出售、求购地址：https://www.jiaokey.com/book/detail/12056505.html</w:t>
      </w:r>
    </w:p>
    <w:p>
      <w:r>
        <w:t>更多相关图书推荐：https://www.jiaokey.com</w:t>
      </w:r>
    </w:p>
    <w:p>
      <w:r>
        <w:t>李士信著 其他作品：https://www.jiaokey.com/tag/李士信著.html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关键词搜索：https://www.jiaokey.com/tag/活过一百二十岁不是梦  李氏太和康寿术.html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