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书名：现代健康须知  关注亚健康</w:t>
      </w:r>
    </w:p>
    <w:p>
      <w:r>
        <w:t>作者：胡汉昆，胡兴寿，禹鲁民主编</w:t>
      </w:r>
    </w:p>
    <w:p>
      <w:r>
        <w:t>出版社：武汉：武汉出版社</w:t>
      </w:r>
    </w:p>
    <w:p>
      <w:r>
        <w:t>出版日期：2005.04</w:t>
      </w:r>
    </w:p>
    <w:p>
      <w:r>
        <w:t>总页数：378</w:t>
      </w:r>
    </w:p>
    <w:p>
      <w:r>
        <w:t>更多请访问教客网: www.jiaokey.com</w:t>
      </w:r>
    </w:p>
    <w:p>
      <w:r>
        <w:t>现代健康须知  关注亚健康 评论地址：https://www.jiaokey.com/book/detail/12056503.html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