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书名：给你一个好心情  女心理医生工作笔记</w:t>
      </w:r>
    </w:p>
    <w:p>
      <w:r>
        <w:t>作者：许兰萍，李效著</w:t>
      </w:r>
    </w:p>
    <w:p>
      <w:r>
        <w:t>出版社：北京：华夏出版社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给你一个好心情  女心理医生工作笔记 评论地址：https://www.jiaokey.com/book/detail/12056483.html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