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书名：肝胆胰外科手术图谱 个案分析 collected case studies</w:t>
      </w:r>
    </w:p>
    <w:p>
      <w:r>
        <w:t>作者：（日）Seiki Tashiro，（日）Hidenori Miyake原著；吕毅，马庆久，李宗芳主译</w:t>
      </w:r>
    </w:p>
    <w:p>
      <w:r>
        <w:t>出版社：世界图书出版西安公司,2006.12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肝胆胰外科手术图谱 个案分析 collected case studies 评论地址：https://www.jiaokey.com/book/detail/12056467.html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