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书名：21世纪社区医生实用心电图</w:t>
      </w:r>
    </w:p>
    <w:p>
      <w:r>
        <w:t>作者：李中键，贾耀勤，赵玉兰主编</w:t>
      </w:r>
    </w:p>
    <w:p>
      <w:r>
        <w:t>出版社：西安：第四军医大学出版社</w:t>
      </w:r>
    </w:p>
    <w:p>
      <w:r>
        <w:t>出版日期：2007.03</w:t>
      </w:r>
    </w:p>
    <w:p>
      <w:r>
        <w:t>总页数：328</w:t>
      </w:r>
    </w:p>
    <w:p>
      <w:r>
        <w:t>更多请访问教客网: www.jiaokey.com</w:t>
      </w:r>
    </w:p>
    <w:p>
      <w:r>
        <w:t>21世纪社区医生实用心电图 评论地址：https://www.jiaokey.com/book/detail/12056451.html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