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全能妈妈育聪明宝宝  （1-6岁）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全能妈妈育聪明宝宝  （1-6岁）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本书出售、求购地址：https://www.jiaokey.com/book/detail/12056443.html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关键词搜索：https://www.jiaokey.com/tag/全能妈妈育聪明宝宝  （1-6岁）.html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