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别让不懂营养学的医生害了你</w:t>
      </w:r>
    </w:p>
    <w:p>
      <w:r>
        <w:rPr>
          <w:rFonts w:ascii="宋体" w:hAnsi="宋体" w:eastAsia="宋体"/>
          <w:sz w:val="24"/>
        </w:rPr>
        <w:t>（美）雷·D. 斯全德（Ray D. Strand）著；吴卉译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别让不懂营养学的医生害了你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（美）雷·D. 斯全德（Ray D. Strand）著；吴卉译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本书出售、求购地址：https://www.jiaokey.com/book/detail/12056429.html</w:t>
      </w:r>
    </w:p>
    <w:p>
      <w:r>
        <w:t>更多相关图书推荐：https://www.jiaokey.com</w:t>
      </w:r>
    </w:p>
    <w:p>
      <w:r>
        <w:t>（美）雷·D. 斯全德（Ray D. Strand）著；吴卉译 其他作品：https://www.jiaokey.com/tag/（美）雷·D. 斯全德（Ray D. Strand）著；吴卉译.html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关键词搜索：https://www.jiaokey.com/tag/别让不懂营养学的医生害了你.html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