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书名：临床医学专业考试名校指导丛书  口腔科学</w:t>
      </w:r>
    </w:p>
    <w:p>
      <w:r>
        <w:t>作者:谢晓莉，唐瞻贵主编</w:t>
      </w:r>
    </w:p>
    <w:p>
      <w:r>
        <w:t>出版社:长沙：湖南科学技术出版社</w:t>
      </w:r>
    </w:p>
    <w:p>
      <w:r>
        <w:t>出版日期：2005.08</w:t>
      </w:r>
    </w:p>
    <w:p>
      <w:r>
        <w:t>总页数：270</w:t>
      </w:r>
    </w:p>
    <w:p>
      <w:r>
        <w:t>更多请访问教客网:www.jiaokey.com</w:t>
      </w:r>
    </w:p>
    <w:p>
      <w:r>
        <w:t>临床医学专业考试名校指导丛书  口腔科学评论地址：https://www.jiaokey.com/book/detail/12056421.html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