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口腔颌面损伤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口腔颌面损伤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本书出售、求购地址：https://www.jiaokey.com/book/detail/12056420.html</w:t>
      </w:r>
    </w:p>
    <w:p>
      <w:r>
        <w:t>更多相关图书推荐：https://www.jiaokey.com</w:t>
      </w:r>
    </w:p>
    <w:p>
      <w:r>
        <w:t>中华医院管理学会，创建“百姓放心医院”活动办公室组织编写 其他作品：https://www.jiaokey.com/tag/中华医院管理学会，创建“百姓放心医院”活动办公室组织编写.html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口腔颌面损伤.html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